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物理学中的对称性  第2卷</w:t>
      </w:r>
    </w:p>
    <w:p>
      <w:r>
        <w:rPr>
          <w:rFonts w:ascii="宋体" w:hAnsi="宋体" w:eastAsia="宋体"/>
          <w:sz w:val="24"/>
        </w:rPr>
        <w:t>（英）艾立阿特（Elliott，J.P.），（英）道伯尔（Dawber，P.G.）著；仝道荣译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物理学中的对称性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（英）艾立阿特（Elliott，J.P.），（英）道伯尔（Dawber，P.G.）著；仝道荣译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本书出售、求购地址：https://www.jiaokey.com/book/detail/10071392.html</w:t>
      </w:r>
    </w:p>
    <w:p>
      <w:r>
        <w:t>更多相关图书推荐：https://www.jiaokey.com</w:t>
      </w:r>
    </w:p>
    <w:p>
      <w:r>
        <w:t>（英）艾立阿特（Elliott，J.P.），（英）道伯尔（Dawber，P.G.）著；仝道荣译 其他作品：https://www.jiaokey.com/tag/（英）艾立阿特（Elliott，J.P.），（英）道伯尔（Dawber，P.G.）著；仝道荣译.html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关键词搜索：https://www.jiaokey.com/tag/物理学中的对称性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