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相对论量子力学</w:t>
      </w:r>
    </w:p>
    <w:p>
      <w:r>
        <w:rPr>
          <w:rFonts w:ascii="宋体" w:hAnsi="宋体" w:eastAsia="宋体"/>
          <w:sz w:val="24"/>
        </w:rPr>
        <w:t>比约肯（J.D.Bjorken），德雷尔（S.D.Drell）著；纪哲锐，苏大春译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比约肯（J.D.Bjorken），德雷尔（S.D.Drell）著；纪哲锐，苏大春译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本书出售、求购地址：https://www.jiaokey.com/book/detail/10071507.html</w:t>
      </w:r>
    </w:p>
    <w:p>
      <w:r>
        <w:t>更多相关图书推荐：https://www.jiaokey.com</w:t>
      </w:r>
    </w:p>
    <w:p>
      <w:r>
        <w:t>比约肯（J.D.Bjorken），德雷尔（S.D.Drell）著；纪哲锐，苏大春译 其他作品：https://www.jiaokey.com/tag/比约肯（J.D.Bjorken），德雷尔（S.D.Drell）著；纪哲锐，苏大春译.html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