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第2册  量子论与原子结构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第2册  量子论与原子结构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本书出售、求购地址：https://www.jiaokey.com/book/detail/10071579.html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第2册  量子论与原子结构.html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