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书名：非平衡态热力学</w:t>
      </w:r>
    </w:p>
    <w:p>
      <w:r>
        <w:t>作者：德格鲁脱（S.R.Degroot），梅休尔（P.Mazur）著；陆全康译</w:t>
      </w:r>
    </w:p>
    <w:p>
      <w:r>
        <w:t>出版社：上海：上海科学技术出版社</w:t>
      </w:r>
    </w:p>
    <w:p>
      <w:r>
        <w:t>出版日期：1981.07</w:t>
      </w:r>
    </w:p>
    <w:p>
      <w:r>
        <w:t>总页数：441</w:t>
      </w:r>
    </w:p>
    <w:p>
      <w:r>
        <w:t>更多请访问教客网: www.jiaokey.com</w:t>
      </w:r>
    </w:p>
    <w:p>
      <w:r>
        <w:t>非平衡态热力学 评论地址：https://www.jiaokey.com/book/detail/10071602.html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