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辐射的量子统计性质</w:t>
      </w:r>
    </w:p>
    <w:p>
      <w:r>
        <w:rPr>
          <w:rFonts w:ascii="宋体" w:hAnsi="宋体" w:eastAsia="宋体"/>
          <w:sz w:val="24"/>
        </w:rPr>
        <w:t>路易塞尔（Louisell，W.H.）著；陈水，于熙令译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辐射的量子统计性质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路易塞尔（Louisell，W.H.）著；陈水，于熙令译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本书出售、求购地址：https://www.jiaokey.com/book/detail/10071618.html</w:t>
      </w:r>
    </w:p>
    <w:p>
      <w:r>
        <w:t>更多相关图书推荐：https://www.jiaokey.com</w:t>
      </w:r>
    </w:p>
    <w:p>
      <w:r>
        <w:t>路易塞尔（Louisell，W.H.）著；陈水，于熙令译 其他作品：https://www.jiaokey.com/tag/路易塞尔（Louisell，W.H.）著；陈水，于熙令译.html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关键词搜索：https://www.jiaokey.com/tag/辐射的量子统计性质.html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