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非平衡系统的自组织</w:t>
      </w:r>
    </w:p>
    <w:p>
      <w:r>
        <w:rPr>
          <w:rFonts w:ascii="宋体" w:hAnsi="宋体" w:eastAsia="宋体"/>
          <w:sz w:val="24"/>
        </w:rPr>
        <w:t>（比）尼科利斯（Nicolis，G.），（比）普里戈京（Prigogine，I.）著；徐锡申译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非平衡系统的自组织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（比）尼科利斯（Nicolis，G.），（比）普里戈京（Prigogine，I.）著；徐锡申译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本书出售、求购地址：https://www.jiaokey.com/book/detail/10071650.html</w:t>
      </w:r>
    </w:p>
    <w:p>
      <w:r>
        <w:t>更多相关图书推荐：https://www.jiaokey.com</w:t>
      </w:r>
    </w:p>
    <w:p>
      <w:r>
        <w:t>（比）尼科利斯（Nicolis，G.），（比）普里戈京（Prigogine，I.）著；徐锡申译 其他作品：https://www.jiaokey.com/tag/（比）尼科利斯（Nicolis，G.），（比）普里戈京（Prigogine，I.）著；徐锡申译.html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关键词搜索：https://www.jiaokey.com/tag/非平衡系统的自组织.html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