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热力学与统计物理学</w:t>
      </w:r>
    </w:p>
    <w:p>
      <w:r>
        <w:rPr>
          <w:rFonts w:ascii="宋体" w:hAnsi="宋体" w:eastAsia="宋体"/>
          <w:sz w:val="24"/>
        </w:rPr>
        <w:t>龚昌德编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71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热力学与统计物理学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龚昌德编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热力学 统计物理学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本书出售、求购地址：https://www.jiaokey.com/book/detail/10071666.html</w:t>
      </w:r>
    </w:p>
    <w:p>
      <w:r>
        <w:t>更多相关图书推荐：https://www.jiaokey.com</w:t>
      </w:r>
    </w:p>
    <w:p>
      <w:r>
        <w:t>龚昌德编 其他作品：https://www.jiaokey.com/tag/龚昌德编.html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关键词搜索：https://www.jiaokey.com/tag/热力学 统计物理学.html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