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激光光谱学  基本概念和仪器手段</w:t>
      </w:r>
    </w:p>
    <w:p>
      <w:r>
        <w:rPr>
          <w:rFonts w:ascii="宋体" w:hAnsi="宋体" w:eastAsia="宋体"/>
          <w:sz w:val="24"/>
        </w:rPr>
        <w:t>戴姆特瑞德（Demtroder，W.）著；严光耀等译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激光光谱学  基本概念和仪器手段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戴姆特瑞德（Demtroder，W.）著；严光耀等译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本书出售、求购地址：https://www.jiaokey.com/book/detail/10071783.html</w:t>
      </w:r>
    </w:p>
    <w:p>
      <w:r>
        <w:t>更多相关图书推荐：https://www.jiaokey.com</w:t>
      </w:r>
    </w:p>
    <w:p>
      <w:r>
        <w:t>戴姆特瑞德（Demtroder，W.）著；严光耀等译 其他作品：https://www.jiaokey.com/tag/戴姆特瑞德（Demtroder，W.）著；严光耀等译.html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关键词搜索：https://www.jiaokey.com/tag/激光光谱学  基本概念和仪器手段.html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