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PSSC物理实验</w:t>
      </w:r>
    </w:p>
    <w:p>
      <w:r>
        <w:rPr>
          <w:rFonts w:ascii="宋体" w:hAnsi="宋体" w:eastAsia="宋体"/>
          <w:sz w:val="24"/>
        </w:rPr>
        <w:t>（美）U. 哈伯-沙姆等著；汪思谦等译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PSSC物理实验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（美）U. 哈伯-沙姆等著；汪思谦等译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本书出售、求购地址：https://www.jiaokey.com/book/detail/10071791.html</w:t>
      </w:r>
    </w:p>
    <w:p>
      <w:r>
        <w:t>更多相关图书推荐：https://www.jiaokey.com</w:t>
      </w:r>
    </w:p>
    <w:p>
      <w:r>
        <w:t>（美）U. 哈伯-沙姆等著；汪思谦等译 其他作品：https://www.jiaokey.com/tag/（美）U. 哈伯-沙姆等著；汪思谦等译.html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关键词搜索：https://www.jiaokey.com/tag/PSSC物理实验.html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