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二十世纪物理学的重要实验</w:t>
      </w:r>
    </w:p>
    <w:p>
      <w:r>
        <w:rPr>
          <w:rFonts w:ascii="宋体" w:hAnsi="宋体" w:eastAsia="宋体"/>
          <w:sz w:val="24"/>
        </w:rPr>
        <w:t>（美）特里格（G.L. Trigg）著；华新民等译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二十世纪物理学的重要实验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（美）特里格（G.L. Trigg）著；华新民等译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本书出售、求购地址：https://www.jiaokey.com/book/detail/10071801.html</w:t>
      </w:r>
    </w:p>
    <w:p>
      <w:r>
        <w:t>更多相关图书推荐：https://www.jiaokey.com</w:t>
      </w:r>
    </w:p>
    <w:p>
      <w:r>
        <w:t>（美）特里格（G.L. Trigg）著；华新民等译 其他作品：https://www.jiaokey.com/tag/（美）特里格（G.L. Trigg）著；华新民等译.html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关键词搜索：https://www.jiaokey.com/tag/二十世纪物理学的重要实验.html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