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真空紫外光谱学</w:t>
      </w:r>
    </w:p>
    <w:p>
      <w:r>
        <w:rPr>
          <w:rFonts w:ascii="宋体" w:hAnsi="宋体" w:eastAsia="宋体"/>
          <w:sz w:val="24"/>
        </w:rPr>
        <w:t>扎伊德尔（Zaidel，A.N.），希赖德（Shreder，E.Ya.）著；李孝昌，张碧华译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真空紫外光谱学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扎伊德尔（Zaidel，A.N.），希赖德（Shreder，E.Ya.）著；李孝昌，张碧华译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本书出售、求购地址：https://www.jiaokey.com/book/detail/10071875.html</w:t>
      </w:r>
    </w:p>
    <w:p>
      <w:r>
        <w:t>更多相关图书推荐：https://www.jiaokey.com</w:t>
      </w:r>
    </w:p>
    <w:p>
      <w:r>
        <w:t>扎伊德尔（Zaidel，A.N.），希赖德（Shreder，E.Ya.）著；李孝昌，张碧华译 其他作品：https://www.jiaokey.com/tag/扎伊德尔（Zaidel，A.N.），希赖德（Shreder，E.Ya.）著；李孝昌，张碧华译.html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关键词搜索：https://www.jiaokey.com/tag/真空紫外光谱学.html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