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电磁场理论解题方法</w:t>
      </w:r>
    </w:p>
    <w:p>
      <w:r>
        <w:rPr>
          <w:rFonts w:ascii="宋体" w:hAnsi="宋体" w:eastAsia="宋体"/>
          <w:sz w:val="24"/>
        </w:rPr>
        <w:t>（美）赞恩（Zahn，M.）著；吕继尧，罗澄候译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电磁场理论解题方法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（美）赞恩（Zahn，M.）著；吕继尧，罗澄候译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本书出售、求购地址：https://www.jiaokey.com/book/detail/10071968.html</w:t>
      </w:r>
    </w:p>
    <w:p>
      <w:r>
        <w:t>更多相关图书推荐：https://www.jiaokey.com</w:t>
      </w:r>
    </w:p>
    <w:p>
      <w:r>
        <w:t>（美）赞恩（Zahn，M.）著；吕继尧，罗澄候译 其他作品：https://www.jiaokey.com/tag/（美）赞恩（Zahn，M.）著；吕继尧，罗澄候译.html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关键词搜索：https://www.jiaokey.com/tag/电磁场理论解题方法.html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