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电磁波理论  无坐标方法</w:t>
      </w:r>
    </w:p>
    <w:p>
      <w:r>
        <w:rPr>
          <w:rFonts w:ascii="宋体" w:hAnsi="宋体" w:eastAsia="宋体"/>
          <w:sz w:val="24"/>
        </w:rPr>
        <w:t>（美）陈惠青著；梁昌洪等译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电磁波理论  无坐标方法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（美）陈惠青著；梁昌洪等译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本书出售、求购地址：https://www.jiaokey.com/book/detail/10071969.html</w:t>
      </w:r>
    </w:p>
    <w:p>
      <w:r>
        <w:t>更多相关图书推荐：https://www.jiaokey.com</w:t>
      </w:r>
    </w:p>
    <w:p>
      <w:r>
        <w:t>（美）陈惠青著；梁昌洪等译 其他作品：https://www.jiaokey.com/tag/（美）陈惠青著；梁昌洪等译.html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关键词搜索：https://www.jiaokey.com/tag/电磁波理论  无坐标方法.html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