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基础近代物理学详解  习题</w:t>
      </w:r>
    </w:p>
    <w:p>
      <w:r>
        <w:rPr>
          <w:rFonts w:ascii="宋体" w:hAnsi="宋体" w:eastAsia="宋体"/>
          <w:sz w:val="24"/>
        </w:rPr>
        <w:t>（美）艾斯伯格原著；杨志信译著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基础近代物理学详解  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（美）艾斯伯格原著；杨志信译著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本书出售、求购地址：https://www.jiaokey.com/book/detail/10072089.html</w:t>
      </w:r>
    </w:p>
    <w:p>
      <w:r>
        <w:t>更多相关图书推荐：https://www.jiaokey.com</w:t>
      </w:r>
    </w:p>
    <w:p>
      <w:r>
        <w:t>（美）艾斯伯格原著；杨志信译著 其他作品：https://www.jiaokey.com/tag/（美）艾斯伯格原著；杨志信译著.html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关键词搜索：https://www.jiaokey.com/tag/基础近代物理学详解  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