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美国研究生物理试题与题解</w:t>
      </w:r>
    </w:p>
    <w:p>
      <w:r>
        <w:rPr>
          <w:rFonts w:ascii="宋体" w:hAnsi="宋体" w:eastAsia="宋体"/>
          <w:sz w:val="24"/>
        </w:rPr>
        <w:t>陈崇光  张培林  朱启明  许殿彦  吴玉芝等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美国研究生物理试题与题解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陈崇光  张培林  朱启明  许殿彦  吴玉芝等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本书出售、求购地址：https://www.jiaokey.com/book/detail/10072167.html</w:t>
      </w:r>
    </w:p>
    <w:p>
      <w:r>
        <w:t>更多相关图书推荐：https://www.jiaokey.com</w:t>
      </w:r>
    </w:p>
    <w:p>
      <w:r>
        <w:t>陈崇光  张培林  朱启明  许殿彦  吴玉芝等 其他作品：https://www.jiaokey.com/tag/陈崇光  张培林  朱启明  许殿彦  吴玉芝等.html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关键词搜索：https://www.jiaokey.com/tag/美国研究生物理试题与题解.html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