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趣味物理寻答集</w:t>
      </w:r>
    </w:p>
    <w:p>
      <w:r>
        <w:rPr>
          <w:rFonts w:ascii="宋体" w:hAnsi="宋体" w:eastAsia="宋体"/>
          <w:sz w:val="24"/>
        </w:rPr>
        <w:t>（美）爱泼斯坦（Epstein，L.），（美）哈威特（Hewitt，P.）著；宋立尔，陈美章译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趣味物理寻答集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（美）爱泼斯坦（Epstein，L.），（美）哈威特（Hewitt，P.）著；宋立尔，陈美章译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本书出售、求购地址：https://www.jiaokey.com/book/detail/10072228.html</w:t>
      </w:r>
    </w:p>
    <w:p>
      <w:r>
        <w:t>更多相关图书推荐：https://www.jiaokey.com</w:t>
      </w:r>
    </w:p>
    <w:p>
      <w:r>
        <w:t>（美）爱泼斯坦（Epstein，L.），（美）哈威特（Hewitt，P.）著；宋立尔，陈美章译 其他作品：https://www.jiaokey.com/tag/（美）爱泼斯坦（Epstein，L.），（美）哈威特（Hewitt，P.）著；宋立尔，陈美章译.html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关键词搜索：https://www.jiaokey.com/tag/趣味物理寻答集.html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