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穆斯堡尔谱学  2  方法的奇异方面</w:t>
      </w:r>
    </w:p>
    <w:p>
      <w:r>
        <w:rPr>
          <w:rFonts w:ascii="宋体" w:hAnsi="宋体" w:eastAsia="宋体"/>
          <w:sz w:val="24"/>
        </w:rPr>
        <w:t>（联邦德国）贡泽尔（Gonser，U.）编；夏元复等译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穆斯堡尔谱学  2  方法的奇异方面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（联邦德国）贡泽尔（Gonser，U.）编；夏元复等译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本书出售、求购地址：https://www.jiaokey.com/book/detail/10072338.html</w:t>
      </w:r>
    </w:p>
    <w:p>
      <w:r>
        <w:t>更多相关图书推荐：https://www.jiaokey.com</w:t>
      </w:r>
    </w:p>
    <w:p>
      <w:r>
        <w:t>（联邦德国）贡泽尔（Gonser，U.）编；夏元复等译 其他作品：https://www.jiaokey.com/tag/（联邦德国）贡泽尔（Gonser，U.）编；夏元复等译.html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关键词搜索：https://www.jiaokey.com/tag/穆斯堡尔谱学  2  方法的奇异方面.html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