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铁电体的反铁电体中的软模</w:t>
      </w:r>
    </w:p>
    <w:p>
      <w:r>
        <w:rPr>
          <w:rFonts w:ascii="宋体" w:hAnsi="宋体" w:eastAsia="宋体"/>
          <w:sz w:val="24"/>
        </w:rPr>
        <w:t>（南）布林斯（Blinc，R.），契克兹（Zekx，B.）著；刘长乐译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铁电体的反铁电体中的软模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（南）布林斯（Blinc，R.），契克兹（Zekx，B.）著；刘长乐译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本书出售、求购地址：https://www.jiaokey.com/book/detail/10072354.html</w:t>
      </w:r>
    </w:p>
    <w:p>
      <w:r>
        <w:t>更多相关图书推荐：https://www.jiaokey.com</w:t>
      </w:r>
    </w:p>
    <w:p>
      <w:r>
        <w:t>（南）布林斯（Blinc，R.），契克兹（Zekx，B.）著；刘长乐译 其他作品：https://www.jiaokey.com/tag/（南）布林斯（Blinc，R.），契克兹（Zekx，B.）著；刘长乐译.html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关键词搜索：https://www.jiaokey.com/tag/铁电体的反铁电体中的软模.html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