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低温等离子体物理及技术</w:t>
      </w:r>
    </w:p>
    <w:p>
      <w:r>
        <w:rPr>
          <w:rFonts w:ascii="宋体" w:hAnsi="宋体" w:eastAsia="宋体"/>
          <w:sz w:val="24"/>
        </w:rPr>
        <w:t>（苏）德列斯文（С.В.Дресвин）主编；唐福林等译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低温等离子体物理及技术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（苏）德列斯文（С.В.Дресвин）主编；唐福林等译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本书出售、求购地址：https://www.jiaokey.com/book/detail/10072428.html</w:t>
      </w:r>
    </w:p>
    <w:p>
      <w:r>
        <w:t>更多相关图书推荐：https://www.jiaokey.com</w:t>
      </w:r>
    </w:p>
    <w:p>
      <w:r>
        <w:t>（苏）德列斯文（С.В.Дресвин）主编；唐福林等译 其他作品：https://www.jiaokey.com/tag/（苏）德列斯文（С.В.Дресвин）主编；唐福林等译.html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关键词搜索：https://www.jiaokey.com/tag/低温等离子体物理及技术.html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