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近代原子物理学  上  基本原理</w:t>
      </w:r>
    </w:p>
    <w:p>
      <w:r>
        <w:rPr>
          <w:rFonts w:ascii="宋体" w:hAnsi="宋体" w:eastAsia="宋体"/>
          <w:sz w:val="24"/>
        </w:rPr>
        <w:t>（法）凯格纳克（B.Cagnac），（法）斐贝-裴罗拉（J.-C.Pebay-Peyroula）著；张怿慈，俞雪珍译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近代原子物理学  上  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（法）凯格纳克（B.Cagnac），（法）斐贝-裴罗拉（J.-C.Pebay-Peyroula）著；张怿慈，俞雪珍译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本书出售、求购地址：https://www.jiaokey.com/book/detail/10072527.html</w:t>
      </w:r>
    </w:p>
    <w:p>
      <w:r>
        <w:t>更多相关图书推荐：https://www.jiaokey.com</w:t>
      </w:r>
    </w:p>
    <w:p>
      <w:r>
        <w:t>（法）凯格纳克（B.Cagnac），（法）斐贝-裴罗拉（J.-C.Pebay-Peyroula）著；张怿慈，俞雪珍译 其他作品：https://www.jiaokey.com/tag/（法）凯格纳克（B.Cagnac），（法）斐贝-裴罗拉（J.-C.Pebay-Peyroula）著；张怿慈，俞雪珍译.html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关键词搜索：https://www.jiaokey.com/tag/近代原子物理学  上  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