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一维和二维核磁共振原理</w:t>
      </w:r>
    </w:p>
    <w:p>
      <w:r>
        <w:rPr>
          <w:rFonts w:ascii="宋体" w:hAnsi="宋体" w:eastAsia="宋体"/>
          <w:sz w:val="24"/>
        </w:rPr>
        <w:t>（瑞士）R.R.恩斯特（R.R.Ernst）等著；毛希安译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一维和二维核磁共振原理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（瑞士）R.R.恩斯特（R.R.Ernst）等著；毛希安译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本书出售、求购地址：https://www.jiaokey.com/book/detail/10072559.html</w:t>
      </w:r>
    </w:p>
    <w:p>
      <w:r>
        <w:t>更多相关图书推荐：https://www.jiaokey.com</w:t>
      </w:r>
    </w:p>
    <w:p>
      <w:r>
        <w:t>（瑞士）R.R.恩斯特（R.R.Ernst）等著；毛希安译 其他作品：https://www.jiaokey.com/tag/（瑞士）R.R.恩斯特（R.R.Ernst）等著；毛希安译.html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关键词搜索：https://www.jiaokey.com/tag/一维和二维核磁共振原理.html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