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书名：评价中子数据汇编 （上册）</w:t>
      </w:r>
    </w:p>
    <w:p>
      <w:r>
        <w:t>作者：二机部核数据中心编</w:t>
      </w:r>
    </w:p>
    <w:p>
      <w:r>
        <w:t>出版社：原子能出版社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评价中子数据汇编 （上册） 评论地址：https://www.jiaokey.com/book/detail/10072564.html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