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核辐射物理学</w:t>
      </w:r>
    </w:p>
    <w:p>
      <w:r>
        <w:rPr>
          <w:rFonts w:ascii="宋体" w:hAnsi="宋体" w:eastAsia="宋体"/>
          <w:sz w:val="24"/>
        </w:rPr>
        <w:t>于孝忠，吕国刚等合编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2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核辐射物理学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于孝忠，吕国刚等合编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核物理-辐射(学科: 高等教育 学科: 教材) 辐射-核物理(学科: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本书出售、求购地址：https://www.jiaokey.com/book/detail/10072571.html</w:t>
      </w:r>
    </w:p>
    <w:p>
      <w:r>
        <w:t>更多相关图书推荐：https://www.jiaokey.com</w:t>
      </w:r>
    </w:p>
    <w:p>
      <w:r>
        <w:t>于孝忠，吕国刚等合编 其他作品：https://www.jiaokey.com/tag/于孝忠，吕国刚等合编.html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关键词搜索：https://www.jiaokey.com/tag/核物理-辐射(学科: 高等教育 学科: 教材) 辐射-核物理(学科: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