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无机合成  第12卷</w:t>
      </w:r>
    </w:p>
    <w:p>
      <w:r>
        <w:rPr>
          <w:rFonts w:ascii="宋体" w:hAnsi="宋体" w:eastAsia="宋体"/>
          <w:sz w:val="24"/>
        </w:rPr>
        <w:t>（美）帕里（R.W.Pany）主编；申泮文等译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无机合成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（美）帕里（R.W.Pany）主编；申泮文等译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本书出售、求购地址：https://www.jiaokey.com/book/detail/10072945.html</w:t>
      </w:r>
    </w:p>
    <w:p>
      <w:r>
        <w:t>更多相关图书推荐：https://www.jiaokey.com</w:t>
      </w:r>
    </w:p>
    <w:p>
      <w:r>
        <w:t>（美）帕里（R.W.Pany）主编；申泮文等译 其他作品：https://www.jiaokey.com/tag/（美）帕里（R.W.Pany）主编；申泮文等译.html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关键词搜索：https://www.jiaokey.com/tag/无机合成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