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现代合成反应  第2版</w:t>
      </w:r>
    </w:p>
    <w:p>
      <w:r>
        <w:rPr>
          <w:rFonts w:ascii="宋体" w:hAnsi="宋体" w:eastAsia="宋体"/>
          <w:sz w:val="24"/>
        </w:rPr>
        <w:t>（美）豪斯（House，H.O.）著；花文廷等译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现代合成反应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（美）豪斯（House，H.O.）著；花文廷等译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本书出售、求购地址：https://www.jiaokey.com/book/detail/10073264.html</w:t>
      </w:r>
    </w:p>
    <w:p>
      <w:r>
        <w:t>更多相关图书推荐：https://www.jiaokey.com</w:t>
      </w:r>
    </w:p>
    <w:p>
      <w:r>
        <w:t>（美）豪斯（House，H.O.）著；花文廷等译 其他作品：https://www.jiaokey.com/tag/（美）豪斯（House，H.O.）著；花文廷等译.html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关键词搜索：https://www.jiaokey.com/tag/现代合成反应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