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书名：物理有机化学</w:t>
      </w:r>
    </w:p>
    <w:p>
      <w:r>
        <w:t>作者：朱正华，陈孔常</w:t>
      </w:r>
    </w:p>
    <w:p>
      <w:r>
        <w:t>出版社：上海会东化工学院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物理有机化学 评论地址：https://www.jiaokey.com/book/detail/10073286.html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