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书名：硝基化合物的分子轨道理论</w:t>
      </w:r>
    </w:p>
    <w:p>
      <w:r>
        <w:t>作者：肖鹤鸣著</w:t>
      </w:r>
    </w:p>
    <w:p>
      <w:r>
        <w:t>出版社：北京：国防工业出版社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硝基化合物的分子轨道理论 评论地址：https://www.jiaokey.com/book/detail/10073303.html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