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结晶高聚物的性质  结构的识别、解释和应用</w:t>
      </w:r>
    </w:p>
    <w:p>
      <w:r>
        <w:rPr>
          <w:rFonts w:ascii="宋体" w:hAnsi="宋体" w:eastAsia="宋体"/>
          <w:sz w:val="24"/>
        </w:rPr>
        <w:t>（美）塞缪尔斯（R.J.Samuels）著；徐振淼译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结晶高聚物的性质  结构的识别、解释和应用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（美）塞缪尔斯（R.J.Samuels）著；徐振淼译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本书出售、求购地址：https://www.jiaokey.com/book/detail/10073458.html</w:t>
      </w:r>
    </w:p>
    <w:p>
      <w:r>
        <w:t>更多相关图书推荐：https://www.jiaokey.com</w:t>
      </w:r>
    </w:p>
    <w:p>
      <w:r>
        <w:t>（美）塞缪尔斯（R.J.Samuels）著；徐振淼译 其他作品：https://www.jiaokey.com/tag/（美）塞缪尔斯（R.J.Samuels）著；徐振淼译.html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关键词搜索：https://www.jiaokey.com/tag/结晶高聚物的性质  结构的识别、解释和应用.html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