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聚合物物理化学手册  第3卷  聚合物的红外光谱和核磁共振谱</w:t>
      </w:r>
    </w:p>
    <w:p>
      <w:r>
        <w:rPr>
          <w:rFonts w:ascii="宋体" w:hAnsi="宋体" w:eastAsia="宋体"/>
          <w:sz w:val="24"/>
        </w:rPr>
        <w:t>（乌克兰）Г·M·谢缅诺维奇，T·C·赫拉莫娃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聚合物物理化学手册  第3卷  聚合物的红外光谱和核磁共振谱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（乌克兰）Г·M·谢缅诺维奇，T·C·赫拉莫娃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本书出售、求购地址：https://www.jiaokey.com/book/detail/10073512.html</w:t>
      </w:r>
    </w:p>
    <w:p>
      <w:r>
        <w:t>更多相关图书推荐：https://www.jiaokey.com</w:t>
      </w:r>
    </w:p>
    <w:p>
      <w:r>
        <w:t>（乌克兰）Г·M·谢缅诺维奇，T·C·赫拉莫娃 其他作品：https://www.jiaokey.com/tag/（乌克兰）Г·M·谢缅诺维奇，T·C·赫拉莫娃.html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关键词搜索：https://www.jiaokey.com/tag/聚合物物理化学手册  第3卷  聚合物的红外光谱和核磁共振谱.html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