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高分子络合物的电子功能</w:t>
      </w:r>
    </w:p>
    <w:p>
      <w:r>
        <w:rPr>
          <w:rFonts w:ascii="宋体" w:hAnsi="宋体" w:eastAsia="宋体"/>
          <w:sz w:val="24"/>
        </w:rPr>
        <w:t>（日）土田英俊等编；方世壁等译校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高分子络合物的电子功能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（日）土田英俊等编；方世壁等译校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本书出售、求购地址：https://www.jiaokey.com/book/detail/10073533.html</w:t>
      </w:r>
    </w:p>
    <w:p>
      <w:r>
        <w:t>更多相关图书推荐：https://www.jiaokey.com</w:t>
      </w:r>
    </w:p>
    <w:p>
      <w:r>
        <w:t>（日）土田英俊等编；方世壁等译校 其他作品：https://www.jiaokey.com/tag/（日）土田英俊等编；方世壁等译校.html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关键词搜索：https://www.jiaokey.com/tag/高分子络合物的电子功能.html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