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物理化学中的线性代数方法</w:t>
      </w:r>
    </w:p>
    <w:p>
      <w:r>
        <w:rPr>
          <w:rFonts w:ascii="宋体" w:hAnsi="宋体" w:eastAsia="宋体"/>
          <w:sz w:val="24"/>
        </w:rPr>
        <w:t>（苏）斯捷潘诺夫（Н.Ф.Степанов）著；王正刚译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物理化学中的线性代数方法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（苏）斯捷潘诺夫（Н.Ф.Степанов）著；王正刚译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本书出售、求购地址：https://www.jiaokey.com/book/detail/10073595.html</w:t>
      </w:r>
    </w:p>
    <w:p>
      <w:r>
        <w:t>更多相关图书推荐：https://www.jiaokey.com</w:t>
      </w:r>
    </w:p>
    <w:p>
      <w:r>
        <w:t>（苏）斯捷潘诺夫（Н.Ф.Степанов）著；王正刚译 其他作品：https://www.jiaokey.com/tag/（苏）斯捷潘诺夫（Н.Ф.Степанов）著；王正刚译.html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关键词搜索：https://www.jiaokey.com/tag/物理化学中的线性代数方法.html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