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书名：初级化学习题解析</w:t>
      </w:r>
    </w:p>
    <w:p>
      <w:r>
        <w:t>作者：（英）霍尔德内斯（A.Holderness），（英）兰伯特（T.Lambert）著；沙默译</w:t>
      </w:r>
    </w:p>
    <w:p>
      <w:r>
        <w:t>出版社：长沙：湖南人民出版社</w:t>
      </w:r>
    </w:p>
    <w:p>
      <w:r>
        <w:t>出版日期：1978.12</w:t>
      </w:r>
    </w:p>
    <w:p>
      <w:r>
        <w:t>总页数：99</w:t>
      </w:r>
    </w:p>
    <w:p>
      <w:r>
        <w:t>更多请访问教客网: www.jiaokey.com</w:t>
      </w:r>
    </w:p>
    <w:p>
      <w:r>
        <w:t>初级化学习题解析 评论地址：https://www.jiaokey.com/book/detail/10073903.html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