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分析化学中的微波制样技术  原理及应用</w:t>
      </w:r>
    </w:p>
    <w:p>
      <w:r>
        <w:rPr>
          <w:rFonts w:ascii="宋体" w:hAnsi="宋体" w:eastAsia="宋体"/>
          <w:sz w:val="24"/>
        </w:rPr>
        <w:t>（美）金斯顿（Kingston，H.M.），（美）贾 西（Jassie，L.B.）著；郭振库等译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分析化学中的微波制样技术 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（美）金斯顿（Kingston，H.M.），（美）贾 西（Jassie，L.B.）著；郭振库等译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本书出售、求购地址：https://www.jiaokey.com/book/detail/10074150.html</w:t>
      </w:r>
    </w:p>
    <w:p>
      <w:r>
        <w:t>更多相关图书推荐：https://www.jiaokey.com</w:t>
      </w:r>
    </w:p>
    <w:p>
      <w:r>
        <w:t>（美）金斯顿（Kingston，H.M.），（美）贾 西（Jassie，L.B.）著；郭振库等译 其他作品：https://www.jiaokey.com/tag/（美）金斯顿（Kingston，H.M.），（美）贾 西（Jassie，L.B.）著；郭振库等译.html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关键词搜索：https://www.jiaokey.com/tag/分析化学中的微波制样技术 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