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X射线与紫外光电子能谱</w:t>
      </w:r>
    </w:p>
    <w:p>
      <w:r>
        <w:rPr>
          <w:rFonts w:ascii="宋体" w:hAnsi="宋体" w:eastAsia="宋体"/>
          <w:sz w:val="24"/>
        </w:rPr>
        <w:t>（英）布里格斯（Briggs，D.）等编著；桂琳琳等译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X射线与紫外光电子能谱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（英）布里格斯（Briggs，D.）等编著；桂琳琳等译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本书出售、求购地址：https://www.jiaokey.com/book/detail/10074286.html</w:t>
      </w:r>
    </w:p>
    <w:p>
      <w:r>
        <w:t>更多相关图书推荐：https://www.jiaokey.com</w:t>
      </w:r>
    </w:p>
    <w:p>
      <w:r>
        <w:t>（英）布里格斯（Briggs，D.）等编著；桂琳琳等译 其他作品：https://www.jiaokey.com/tag/（英）布里格斯（Briggs，D.）等编著；桂琳琳等译.html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关键词搜索：https://www.jiaokey.com/tag/X射线与紫外光电子能谱.html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