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ICP光谱分析指南</w:t>
      </w:r>
    </w:p>
    <w:p>
      <w:r>
        <w:rPr>
          <w:rFonts w:ascii="宋体" w:hAnsi="宋体" w:eastAsia="宋体"/>
          <w:sz w:val="24"/>
        </w:rPr>
        <w:t>（英）汤普森（Thompson，M.），沃尔什（Walsh，J.N.）著；符 斌，殷欣平译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ICP光谱分析指南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（英）汤普森（Thompson，M.），沃尔什（Walsh，J.N.）著；符 斌，殷欣平译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本书出售、求购地址：https://www.jiaokey.com/book/detail/10074302.html</w:t>
      </w:r>
    </w:p>
    <w:p>
      <w:r>
        <w:t>更多相关图书推荐：https://www.jiaokey.com</w:t>
      </w:r>
    </w:p>
    <w:p>
      <w:r>
        <w:t>（英）汤普森（Thompson，M.），沃尔什（Walsh，J.N.）著；符 斌，殷欣平译 其他作品：https://www.jiaokey.com/tag/（英）汤普森（Thompson，M.），沃尔什（Walsh，J.N.）著；符 斌，殷欣平译.html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关键词搜索：https://www.jiaokey.com/tag/ICP光谱分析指南.html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