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最新仪器分析技术全书</w:t>
      </w:r>
    </w:p>
    <w:p>
      <w:r>
        <w:rPr>
          <w:rFonts w:ascii="宋体" w:hAnsi="宋体" w:eastAsia="宋体"/>
          <w:sz w:val="24"/>
        </w:rPr>
        <w:t>（美）布 朗（Braun，R.D.）著；北京大学化学系等译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最新仪器分析技术全书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 朗（Braun，R.D.）著；北京大学化学系等译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本书出售、求购地址：https://www.jiaokey.com/book/detail/10074402.html</w:t>
      </w:r>
    </w:p>
    <w:p>
      <w:r>
        <w:t>更多相关图书推荐：https://www.jiaokey.com</w:t>
      </w:r>
    </w:p>
    <w:p>
      <w:r>
        <w:t>（美）布 朗（Braun，R.D.）著；北京大学化学系等译 其他作品：https://www.jiaokey.com/tag/（美）布 朗（Braun，R.D.）著；北京大学化学系等译.html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关键词搜索：https://www.jiaokey.com/tag/最新仪器分析技术全书.html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