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现代液相色谱法导论</w:t>
      </w:r>
    </w:p>
    <w:p>
      <w:r>
        <w:rPr>
          <w:rFonts w:ascii="宋体" w:hAnsi="宋体" w:eastAsia="宋体"/>
          <w:sz w:val="24"/>
        </w:rPr>
        <w:t>（美）斯奈德（L.R. Snydet） 柯克兰（J.J. Kiekland）著；杨明彪，翟纯译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现代液相色谱法导论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（美）斯奈德（L.R. Snydet） 柯克兰（J.J. Kiekland）著；杨明彪，翟纯译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本书出售、求购地址：https://www.jiaokey.com/book/detail/10074426.html</w:t>
      </w:r>
    </w:p>
    <w:p>
      <w:r>
        <w:t>更多相关图书推荐：https://www.jiaokey.com</w:t>
      </w:r>
    </w:p>
    <w:p>
      <w:r>
        <w:t>（美）斯奈德（L.R. Snydet） 柯克兰（J.J. Kiekland）著；杨明彪，翟纯译 其他作品：https://www.jiaokey.com/tag/（美）斯奈德（L.R. Snydet） 柯克兰（J.J. Kiekland）著；杨明彪，翟纯译.html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关键词搜索：https://www.jiaokey.com/tag/现代液相色谱法导论.html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