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书名：电化学分析-溶出伏安法</w:t>
      </w:r>
    </w:p>
    <w:p>
      <w:r>
        <w:t>作者：王国顺等译著</w:t>
      </w:r>
    </w:p>
    <w:p>
      <w:r>
        <w:t>出版社：北京:中国计量出版社,1988.05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电化学分析-溶出伏安法 评论地址：https://www.jiaokey.com/book/detail/10074428.html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