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植物生理学</w:t>
      </w:r>
    </w:p>
    <w:p>
      <w:r>
        <w:rPr>
          <w:rFonts w:ascii="宋体" w:hAnsi="宋体" w:eastAsia="宋体"/>
          <w:sz w:val="24"/>
        </w:rPr>
        <w:t>（美）索尔兹伯里（F.B.Salisbury），（美）罗斯（C.Ross）著；北京大学生物系等译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（美）索尔兹伯里（F.B.Salisbury），（美）罗斯（C.Ross）著；北京大学生物系等译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本书出售、求购地址：https://www.jiaokey.com/book/detail/10074727.html</w:t>
      </w:r>
    </w:p>
    <w:p>
      <w:r>
        <w:t>更多相关图书推荐：https://www.jiaokey.com</w:t>
      </w:r>
    </w:p>
    <w:p>
      <w:r>
        <w:t>（美）索尔兹伯里（F.B.Salisbury），（美）罗斯（C.Ross）著；北京大学生物系等译 其他作品：https://www.jiaokey.com/tag/（美）索尔兹伯里（F.B.Salisbury），（美）罗斯（C.Ross）著；北京大学生物系等译.html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关键词搜索：https://www.jiaokey.com/tag/植物生理学.html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