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防抢防盗护身术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防抢防盗护身术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本书出售、求购地址：https://www.jiaokey.com/book/detail/10075293.html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关键词搜索：https://www.jiaokey.com/tag/防抢防盗护身术.html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