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外国军警处置突发事件选评</w:t>
      </w:r>
    </w:p>
    <w:p>
      <w:r>
        <w:rPr>
          <w:rFonts w:ascii="宋体" w:hAnsi="宋体" w:eastAsia="宋体"/>
          <w:sz w:val="24"/>
        </w:rPr>
        <w:t>高厚满编著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外国军警处置突发事件选评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本书出售、求购地址：https://www.jiaokey.com/book/detail/10075423.html</w:t>
      </w:r>
    </w:p>
    <w:p>
      <w:r>
        <w:t>更多相关图书推荐：https://www.jiaokey.com</w:t>
      </w:r>
    </w:p>
    <w:p>
      <w:r>
        <w:t>高厚满编著 其他作品：https://www.jiaokey.com/tag/高厚满编著.html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关键词搜索：https://www.jiaokey.com/tag/外国军警处置突发事件选评.html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