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凌源文史资料  纪念建国四十周年专辑之二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凌源文史资料  纪念建国四十周年专辑之二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本书出售、求购地址：https://www.jiaokey.com/book/detail/10077082.html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关键词搜索：https://www.jiaokey.com/tag/凌源文史资料  纪念建国四十周年专辑之二.html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