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高州文史  第6辑  高州水库史专辑</w:t>
      </w:r>
    </w:p>
    <w:p>
      <w:r>
        <w:rPr>
          <w:rFonts w:ascii="宋体" w:hAnsi="宋体" w:eastAsia="宋体"/>
          <w:sz w:val="24"/>
        </w:rPr>
        <w:t>高州县政协文史组，鉴江流域水利工程管理局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高州文史  第6辑  高州水库史专辑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高州县政协文史组，鉴江流域水利工程管理局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本书出售、求购地址：https://www.jiaokey.com/book/detail/10077791.html</w:t>
      </w:r>
    </w:p>
    <w:p>
      <w:r>
        <w:t>更多相关图书推荐：https://www.jiaokey.com</w:t>
      </w:r>
    </w:p>
    <w:p>
      <w:r>
        <w:t>高州县政协文史组，鉴江流域水利工程管理局 其他作品：https://www.jiaokey.com/tag/高州县政协文史组，鉴江流域水利工程管理局.html</w:t>
      </w:r>
    </w:p>
    <w:p>
      <w:r>
        <w:t>关键词搜索：https://www.jiaokey.com/tag/高州文史  第6辑  高州水库史专辑.html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