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第2辑  总第15期  《将军之乡谱新曲》专辑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第2辑  总第15期  《将军之乡谱新曲》专辑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本书出售、求购地址：https://www.jiaokey.com/book/detail/10079424.html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第2辑  总第15期  《将军之乡谱新曲》专辑.html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