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第3辑  总第15辑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第3辑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本书出售、求购地址：https://www.jiaokey.com/book/detail/10081968.html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第3辑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