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书名：临海文史资料  第2辑  抗倭名城桃渚胜景</w:t>
      </w:r>
    </w:p>
    <w:p>
      <w:r>
        <w:t>作者：临海市政协文史组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临海文史资料  第2辑  抗倭名城桃渚胜景 评论地址：https://www.jiaokey.com/book/detail/10084282.html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