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创刊号  纪念辛亥革命七十周年专辑</w:t>
      </w:r>
    </w:p>
    <w:p>
      <w:r>
        <w:t>作者：政协松江县委员会文史组</w:t>
      </w:r>
    </w:p>
    <w:p>
      <w:r>
        <w:t>出版社：政协松江县委员会</w:t>
      </w:r>
    </w:p>
    <w:p>
      <w:r>
        <w:t>出版日期：1981</w:t>
      </w:r>
    </w:p>
    <w:p>
      <w:r>
        <w:t>总页数：46</w:t>
      </w:r>
    </w:p>
    <w:p>
      <w:r>
        <w:t>更多请访问教客网: www.jiaokey.com</w:t>
      </w:r>
    </w:p>
    <w:p>
      <w:r>
        <w:t>松江文史  创刊号  纪念辛亥革命七十周年专辑 评论地址：https://www.jiaokey.com/book/detail/10085418.html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