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第3辑第1册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第3辑第1册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本书出售、求购地址：https://www.jiaokey.com/book/detail/10085504.html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第3辑第1册.html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