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农苑历程散记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农苑历程散记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本书出售、求购地址：https://www.jiaokey.com/book/detail/10087658.html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关键词搜索：https://www.jiaokey.com/tag/农苑历程散记.html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