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常见病艾灸疗法  图解本</w:t>
      </w:r>
    </w:p>
    <w:p>
      <w:r>
        <w:rPr>
          <w:rFonts w:ascii="宋体" w:hAnsi="宋体" w:eastAsia="宋体"/>
          <w:sz w:val="24"/>
        </w:rPr>
        <w:t>安在峰编著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常见病艾灸疗法  图解本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本书出售、求购地址：https://www.jiaokey.com/book/detail/10087680.html</w:t>
      </w:r>
    </w:p>
    <w:p>
      <w:r>
        <w:t>更多相关图书推荐：https://www.jiaokey.com</w:t>
      </w:r>
    </w:p>
    <w:p>
      <w:r>
        <w:t>安在峰编著 其他作品：https://www.jiaokey.com/tag/安在峰编著.html</w:t>
      </w:r>
    </w:p>
    <w:p>
      <w:r>
        <w:t>北京市：人民体育出版社 出版图书：https://www.jiaokey.com/tag/北京市：人民体育出版社.html</w:t>
      </w:r>
    </w:p>
    <w:p>
      <w:r>
        <w:t>关键词搜索：https://www.jiaokey.com/tag/常见病艾灸疗法  图解本.html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